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88DAF" w14:textId="772A6121" w:rsidR="00275EE9" w:rsidRDefault="00F326D5">
      <w:pPr>
        <w:pStyle w:val="Heading1"/>
      </w:pPr>
      <w:r>
        <w:t xml:space="preserve">Annual Revenue &amp; Key </w:t>
      </w:r>
      <w:r w:rsidR="007F06BC">
        <w:t>Strategic Tasks</w:t>
      </w:r>
      <w:r>
        <w:t xml:space="preserve"> Questionnaire</w:t>
      </w:r>
    </w:p>
    <w:p w14:paraId="3FC05DCC" w14:textId="0F302092" w:rsidR="00275EE9" w:rsidRDefault="00F326D5">
      <w:r>
        <w:t xml:space="preserve">This questionnaire is designed to help you clearly define your revenue goals and identify the key </w:t>
      </w:r>
      <w:r w:rsidR="00075347">
        <w:t>tasks</w:t>
      </w:r>
      <w:r>
        <w:t xml:space="preserve"> that will most impact revenue and profitability.</w:t>
      </w:r>
    </w:p>
    <w:p w14:paraId="51DB322D" w14:textId="77777777" w:rsidR="00275EE9" w:rsidRDefault="00F326D5">
      <w:pPr>
        <w:pStyle w:val="Heading2"/>
      </w:pPr>
      <w:r>
        <w:t>Section 1: Annual Revenue Target</w:t>
      </w:r>
    </w:p>
    <w:p w14:paraId="6120C4BC" w14:textId="69431668" w:rsidR="00275EE9" w:rsidRDefault="00F326D5">
      <w:r>
        <w:t>What annual revenue do you want to achieve this year?</w:t>
      </w:r>
      <w:r>
        <w:br/>
        <w:t>(Use last year’s figures as a reference.)</w:t>
      </w:r>
    </w:p>
    <w:p w14:paraId="412838B6" w14:textId="77777777" w:rsidR="00275EE9" w:rsidRDefault="00F326D5">
      <w:r>
        <w:t>Last Year’s Total Revenue: ______________________________</w:t>
      </w:r>
    </w:p>
    <w:p w14:paraId="3F1484D8" w14:textId="77777777" w:rsidR="00275EE9" w:rsidRDefault="00F326D5">
      <w:r>
        <w:t>Target Revenue for This Year: ______________________________</w:t>
      </w:r>
    </w:p>
    <w:p w14:paraId="11392D6F" w14:textId="77777777" w:rsidR="00275EE9" w:rsidRDefault="00F326D5">
      <w:r>
        <w:t>Brief explanation of how you arrived at this target:</w:t>
      </w:r>
    </w:p>
    <w:p w14:paraId="5990C26E" w14:textId="77777777" w:rsidR="00275EE9" w:rsidRDefault="00F326D5">
      <w:r>
        <w:br/>
      </w:r>
      <w:r>
        <w:br/>
      </w:r>
    </w:p>
    <w:p w14:paraId="217FDE43" w14:textId="77777777" w:rsidR="00275EE9" w:rsidRDefault="00F326D5">
      <w:pPr>
        <w:pStyle w:val="Heading2"/>
      </w:pPr>
      <w:r>
        <w:t>Section 2: Monthly Revenue Breakdown</w:t>
      </w:r>
    </w:p>
    <w:p w14:paraId="417E842F" w14:textId="03AD2F0E" w:rsidR="00275EE9" w:rsidRDefault="00F326D5">
      <w:r>
        <w:t>Break your annual revenue target down by month.</w:t>
      </w:r>
      <w:r>
        <w:br/>
        <w:t>Choose ONE of the approaches below.</w:t>
      </w:r>
    </w:p>
    <w:p w14:paraId="2DA1E2BB" w14:textId="4D8A9175" w:rsidR="00275EE9" w:rsidRDefault="00F326D5">
      <w:r w:rsidRPr="002A44D4">
        <w:rPr>
          <w:b/>
          <w:bCs/>
        </w:rPr>
        <w:t>Option A:</w:t>
      </w:r>
      <w:r>
        <w:t xml:space="preserve"> Increase each month by a percentage from last year</w:t>
      </w:r>
    </w:p>
    <w:p w14:paraId="42333C72" w14:textId="77777777" w:rsidR="002A44D4" w:rsidRDefault="002A44D4" w:rsidP="002A44D4">
      <w:r>
        <w:t>Percentage increase to apply: __________ %</w:t>
      </w:r>
    </w:p>
    <w:p w14:paraId="67AF5CDE" w14:textId="77777777" w:rsidR="002A44D4" w:rsidRDefault="002A44D4" w:rsidP="00DE7DA6">
      <w:pPr>
        <w:rPr>
          <w:b/>
          <w:bCs/>
        </w:rPr>
      </w:pPr>
    </w:p>
    <w:p w14:paraId="55F0FA62" w14:textId="4FE38D44" w:rsidR="00DE7DA6" w:rsidRDefault="00DE7DA6" w:rsidP="00DE7DA6">
      <w:r>
        <w:rPr>
          <w:b/>
          <w:bCs/>
        </w:rPr>
        <w:t xml:space="preserve">OR </w:t>
      </w:r>
      <w:r w:rsidRPr="002A44D4">
        <w:rPr>
          <w:b/>
          <w:bCs/>
        </w:rPr>
        <w:t>Option B:</w:t>
      </w:r>
      <w:r>
        <w:t xml:space="preserve"> Set each month manually to a rounded target figure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1440"/>
        <w:gridCol w:w="1440"/>
        <w:gridCol w:w="2880"/>
      </w:tblGrid>
      <w:tr w:rsidR="00275EE9" w14:paraId="5CE0BA40" w14:textId="77777777">
        <w:tc>
          <w:tcPr>
            <w:tcW w:w="2880" w:type="dxa"/>
          </w:tcPr>
          <w:p w14:paraId="7DAACE46" w14:textId="77777777" w:rsidR="00275EE9" w:rsidRDefault="00F326D5">
            <w:r>
              <w:t>Month</w:t>
            </w:r>
          </w:p>
        </w:tc>
        <w:tc>
          <w:tcPr>
            <w:tcW w:w="2880" w:type="dxa"/>
            <w:gridSpan w:val="2"/>
          </w:tcPr>
          <w:p w14:paraId="1CB852BC" w14:textId="77777777" w:rsidR="00275EE9" w:rsidRDefault="00F326D5">
            <w:r>
              <w:t>Last Year Revenue</w:t>
            </w:r>
          </w:p>
        </w:tc>
        <w:tc>
          <w:tcPr>
            <w:tcW w:w="2880" w:type="dxa"/>
          </w:tcPr>
          <w:p w14:paraId="664AC126" w14:textId="77777777" w:rsidR="00275EE9" w:rsidRDefault="00F326D5">
            <w:r>
              <w:t>Target Revenue This Year</w:t>
            </w:r>
          </w:p>
        </w:tc>
      </w:tr>
      <w:tr w:rsidR="00275EE9" w14:paraId="4C5E141E" w14:textId="77777777">
        <w:tc>
          <w:tcPr>
            <w:tcW w:w="2880" w:type="dxa"/>
          </w:tcPr>
          <w:p w14:paraId="34561539" w14:textId="77777777" w:rsidR="00275EE9" w:rsidRDefault="00F326D5">
            <w:r>
              <w:t>January</w:t>
            </w:r>
          </w:p>
        </w:tc>
        <w:tc>
          <w:tcPr>
            <w:tcW w:w="2880" w:type="dxa"/>
            <w:gridSpan w:val="2"/>
          </w:tcPr>
          <w:p w14:paraId="6578FBBA" w14:textId="77777777" w:rsidR="00275EE9" w:rsidRDefault="00F326D5">
            <w:r>
              <w:t>__________________</w:t>
            </w:r>
          </w:p>
        </w:tc>
        <w:tc>
          <w:tcPr>
            <w:tcW w:w="2880" w:type="dxa"/>
          </w:tcPr>
          <w:p w14:paraId="6D5E0E78" w14:textId="77777777" w:rsidR="00275EE9" w:rsidRDefault="00F326D5">
            <w:r>
              <w:t>__________________</w:t>
            </w:r>
          </w:p>
        </w:tc>
      </w:tr>
      <w:tr w:rsidR="00275EE9" w14:paraId="65DC9F16" w14:textId="77777777">
        <w:tc>
          <w:tcPr>
            <w:tcW w:w="2880" w:type="dxa"/>
          </w:tcPr>
          <w:p w14:paraId="5036ACEC" w14:textId="77777777" w:rsidR="00275EE9" w:rsidRDefault="00F326D5">
            <w:r>
              <w:t>February</w:t>
            </w:r>
          </w:p>
        </w:tc>
        <w:tc>
          <w:tcPr>
            <w:tcW w:w="2880" w:type="dxa"/>
            <w:gridSpan w:val="2"/>
          </w:tcPr>
          <w:p w14:paraId="5C94B465" w14:textId="77777777" w:rsidR="00275EE9" w:rsidRDefault="00F326D5">
            <w:r>
              <w:t>__________________</w:t>
            </w:r>
          </w:p>
        </w:tc>
        <w:tc>
          <w:tcPr>
            <w:tcW w:w="2880" w:type="dxa"/>
          </w:tcPr>
          <w:p w14:paraId="4FD97EA7" w14:textId="77777777" w:rsidR="00275EE9" w:rsidRDefault="00F326D5">
            <w:r>
              <w:t>__________________</w:t>
            </w:r>
          </w:p>
        </w:tc>
      </w:tr>
      <w:tr w:rsidR="00275EE9" w14:paraId="4183434D" w14:textId="77777777">
        <w:tc>
          <w:tcPr>
            <w:tcW w:w="2880" w:type="dxa"/>
          </w:tcPr>
          <w:p w14:paraId="5BD007B3" w14:textId="77777777" w:rsidR="00275EE9" w:rsidRDefault="00F326D5">
            <w:r>
              <w:t>March</w:t>
            </w:r>
          </w:p>
        </w:tc>
        <w:tc>
          <w:tcPr>
            <w:tcW w:w="2880" w:type="dxa"/>
            <w:gridSpan w:val="2"/>
          </w:tcPr>
          <w:p w14:paraId="56C44FC4" w14:textId="77777777" w:rsidR="00275EE9" w:rsidRDefault="00F326D5">
            <w:r>
              <w:t>__________________</w:t>
            </w:r>
          </w:p>
        </w:tc>
        <w:tc>
          <w:tcPr>
            <w:tcW w:w="2880" w:type="dxa"/>
          </w:tcPr>
          <w:p w14:paraId="44350811" w14:textId="77777777" w:rsidR="00275EE9" w:rsidRDefault="00F326D5">
            <w:r>
              <w:t>__________________</w:t>
            </w:r>
          </w:p>
        </w:tc>
      </w:tr>
      <w:tr w:rsidR="00275EE9" w14:paraId="5F924E32" w14:textId="77777777">
        <w:tc>
          <w:tcPr>
            <w:tcW w:w="2880" w:type="dxa"/>
          </w:tcPr>
          <w:p w14:paraId="63B9B39E" w14:textId="77777777" w:rsidR="00275EE9" w:rsidRDefault="00F326D5">
            <w:r>
              <w:t>April</w:t>
            </w:r>
          </w:p>
        </w:tc>
        <w:tc>
          <w:tcPr>
            <w:tcW w:w="2880" w:type="dxa"/>
            <w:gridSpan w:val="2"/>
          </w:tcPr>
          <w:p w14:paraId="662C9BA6" w14:textId="77777777" w:rsidR="00275EE9" w:rsidRDefault="00F326D5">
            <w:r>
              <w:t>__________________</w:t>
            </w:r>
          </w:p>
        </w:tc>
        <w:tc>
          <w:tcPr>
            <w:tcW w:w="2880" w:type="dxa"/>
          </w:tcPr>
          <w:p w14:paraId="585C14AE" w14:textId="77777777" w:rsidR="00275EE9" w:rsidRDefault="00F326D5">
            <w:r>
              <w:t>__________________</w:t>
            </w:r>
          </w:p>
        </w:tc>
      </w:tr>
      <w:tr w:rsidR="00275EE9" w14:paraId="6AF1D7D9" w14:textId="77777777">
        <w:tc>
          <w:tcPr>
            <w:tcW w:w="2880" w:type="dxa"/>
          </w:tcPr>
          <w:p w14:paraId="0ACEBF17" w14:textId="77777777" w:rsidR="00275EE9" w:rsidRDefault="00F326D5">
            <w:r>
              <w:t>May</w:t>
            </w:r>
          </w:p>
        </w:tc>
        <w:tc>
          <w:tcPr>
            <w:tcW w:w="2880" w:type="dxa"/>
            <w:gridSpan w:val="2"/>
          </w:tcPr>
          <w:p w14:paraId="3885908D" w14:textId="77777777" w:rsidR="00275EE9" w:rsidRDefault="00F326D5">
            <w:r>
              <w:t>__________________</w:t>
            </w:r>
          </w:p>
        </w:tc>
        <w:tc>
          <w:tcPr>
            <w:tcW w:w="2880" w:type="dxa"/>
          </w:tcPr>
          <w:p w14:paraId="770737BA" w14:textId="77777777" w:rsidR="00275EE9" w:rsidRDefault="00F326D5">
            <w:r>
              <w:t>__________________</w:t>
            </w:r>
          </w:p>
        </w:tc>
      </w:tr>
      <w:tr w:rsidR="00275EE9" w14:paraId="76532ED8" w14:textId="77777777">
        <w:tc>
          <w:tcPr>
            <w:tcW w:w="2880" w:type="dxa"/>
          </w:tcPr>
          <w:p w14:paraId="5AF294A5" w14:textId="77777777" w:rsidR="00275EE9" w:rsidRDefault="00F326D5">
            <w:r>
              <w:t>June</w:t>
            </w:r>
          </w:p>
        </w:tc>
        <w:tc>
          <w:tcPr>
            <w:tcW w:w="2880" w:type="dxa"/>
            <w:gridSpan w:val="2"/>
          </w:tcPr>
          <w:p w14:paraId="273D5EAD" w14:textId="77777777" w:rsidR="00275EE9" w:rsidRDefault="00F326D5">
            <w:r>
              <w:t>__________________</w:t>
            </w:r>
          </w:p>
        </w:tc>
        <w:tc>
          <w:tcPr>
            <w:tcW w:w="2880" w:type="dxa"/>
          </w:tcPr>
          <w:p w14:paraId="7865D96D" w14:textId="77777777" w:rsidR="00275EE9" w:rsidRDefault="00F326D5">
            <w:r>
              <w:t>__________________</w:t>
            </w:r>
          </w:p>
        </w:tc>
      </w:tr>
      <w:tr w:rsidR="00275EE9" w14:paraId="0015C2F5" w14:textId="77777777">
        <w:tc>
          <w:tcPr>
            <w:tcW w:w="2880" w:type="dxa"/>
          </w:tcPr>
          <w:p w14:paraId="7039053C" w14:textId="77777777" w:rsidR="00275EE9" w:rsidRDefault="00F326D5">
            <w:r>
              <w:t>July</w:t>
            </w:r>
          </w:p>
        </w:tc>
        <w:tc>
          <w:tcPr>
            <w:tcW w:w="2880" w:type="dxa"/>
            <w:gridSpan w:val="2"/>
          </w:tcPr>
          <w:p w14:paraId="568AB6DF" w14:textId="77777777" w:rsidR="00275EE9" w:rsidRDefault="00F326D5">
            <w:r>
              <w:t>__________________</w:t>
            </w:r>
          </w:p>
        </w:tc>
        <w:tc>
          <w:tcPr>
            <w:tcW w:w="2880" w:type="dxa"/>
          </w:tcPr>
          <w:p w14:paraId="22966E64" w14:textId="77777777" w:rsidR="00275EE9" w:rsidRDefault="00F326D5">
            <w:r>
              <w:t>__________________</w:t>
            </w:r>
          </w:p>
        </w:tc>
      </w:tr>
      <w:tr w:rsidR="00275EE9" w14:paraId="6CE8F8E1" w14:textId="77777777">
        <w:tc>
          <w:tcPr>
            <w:tcW w:w="2880" w:type="dxa"/>
          </w:tcPr>
          <w:p w14:paraId="5DE4CF33" w14:textId="77777777" w:rsidR="00275EE9" w:rsidRDefault="00F326D5">
            <w:r>
              <w:lastRenderedPageBreak/>
              <w:t>August</w:t>
            </w:r>
          </w:p>
        </w:tc>
        <w:tc>
          <w:tcPr>
            <w:tcW w:w="2880" w:type="dxa"/>
            <w:gridSpan w:val="2"/>
          </w:tcPr>
          <w:p w14:paraId="2DEDB916" w14:textId="77777777" w:rsidR="00275EE9" w:rsidRDefault="00F326D5">
            <w:r>
              <w:t>__________________</w:t>
            </w:r>
          </w:p>
        </w:tc>
        <w:tc>
          <w:tcPr>
            <w:tcW w:w="2880" w:type="dxa"/>
          </w:tcPr>
          <w:p w14:paraId="13E25524" w14:textId="77777777" w:rsidR="00275EE9" w:rsidRDefault="00F326D5">
            <w:r>
              <w:t>__________________</w:t>
            </w:r>
          </w:p>
        </w:tc>
      </w:tr>
      <w:tr w:rsidR="00275EE9" w14:paraId="424F0533" w14:textId="77777777">
        <w:tc>
          <w:tcPr>
            <w:tcW w:w="2880" w:type="dxa"/>
          </w:tcPr>
          <w:p w14:paraId="40A0AF6C" w14:textId="77777777" w:rsidR="00275EE9" w:rsidRDefault="00F326D5">
            <w:r>
              <w:t>September</w:t>
            </w:r>
          </w:p>
        </w:tc>
        <w:tc>
          <w:tcPr>
            <w:tcW w:w="2880" w:type="dxa"/>
            <w:gridSpan w:val="2"/>
          </w:tcPr>
          <w:p w14:paraId="6F769A6C" w14:textId="77777777" w:rsidR="00275EE9" w:rsidRDefault="00F326D5">
            <w:r>
              <w:t>__________________</w:t>
            </w:r>
          </w:p>
        </w:tc>
        <w:tc>
          <w:tcPr>
            <w:tcW w:w="2880" w:type="dxa"/>
          </w:tcPr>
          <w:p w14:paraId="340F196C" w14:textId="77777777" w:rsidR="00275EE9" w:rsidRDefault="00F326D5">
            <w:r>
              <w:t>__________________</w:t>
            </w:r>
          </w:p>
        </w:tc>
      </w:tr>
      <w:tr w:rsidR="00275EE9" w14:paraId="13511294" w14:textId="77777777">
        <w:tc>
          <w:tcPr>
            <w:tcW w:w="2880" w:type="dxa"/>
          </w:tcPr>
          <w:p w14:paraId="6C873B82" w14:textId="77777777" w:rsidR="00275EE9" w:rsidRDefault="00F326D5">
            <w:r>
              <w:t>October</w:t>
            </w:r>
          </w:p>
        </w:tc>
        <w:tc>
          <w:tcPr>
            <w:tcW w:w="2880" w:type="dxa"/>
            <w:gridSpan w:val="2"/>
          </w:tcPr>
          <w:p w14:paraId="1B02DD18" w14:textId="77777777" w:rsidR="00275EE9" w:rsidRDefault="00F326D5">
            <w:r>
              <w:t>__________________</w:t>
            </w:r>
          </w:p>
        </w:tc>
        <w:tc>
          <w:tcPr>
            <w:tcW w:w="2880" w:type="dxa"/>
          </w:tcPr>
          <w:p w14:paraId="57E8A6BA" w14:textId="77777777" w:rsidR="00275EE9" w:rsidRDefault="00F326D5">
            <w:r>
              <w:t>__________________</w:t>
            </w:r>
          </w:p>
        </w:tc>
      </w:tr>
      <w:tr w:rsidR="00275EE9" w14:paraId="54B3F466" w14:textId="77777777">
        <w:tc>
          <w:tcPr>
            <w:tcW w:w="2880" w:type="dxa"/>
          </w:tcPr>
          <w:p w14:paraId="2842658C" w14:textId="77777777" w:rsidR="00275EE9" w:rsidRDefault="00F326D5">
            <w:r>
              <w:t>November</w:t>
            </w:r>
          </w:p>
        </w:tc>
        <w:tc>
          <w:tcPr>
            <w:tcW w:w="2880" w:type="dxa"/>
            <w:gridSpan w:val="2"/>
          </w:tcPr>
          <w:p w14:paraId="163E8507" w14:textId="77777777" w:rsidR="00275EE9" w:rsidRDefault="00F326D5">
            <w:r>
              <w:t>__________________</w:t>
            </w:r>
          </w:p>
        </w:tc>
        <w:tc>
          <w:tcPr>
            <w:tcW w:w="2880" w:type="dxa"/>
          </w:tcPr>
          <w:p w14:paraId="778216DC" w14:textId="77777777" w:rsidR="00275EE9" w:rsidRDefault="00F326D5">
            <w:r>
              <w:t>__________________</w:t>
            </w:r>
          </w:p>
        </w:tc>
      </w:tr>
      <w:tr w:rsidR="00275EE9" w14:paraId="6AD3C555" w14:textId="77777777">
        <w:tc>
          <w:tcPr>
            <w:tcW w:w="2880" w:type="dxa"/>
          </w:tcPr>
          <w:p w14:paraId="16B3DE46" w14:textId="77777777" w:rsidR="00275EE9" w:rsidRDefault="00F326D5">
            <w:r>
              <w:t>December</w:t>
            </w:r>
          </w:p>
        </w:tc>
        <w:tc>
          <w:tcPr>
            <w:tcW w:w="2880" w:type="dxa"/>
            <w:gridSpan w:val="2"/>
          </w:tcPr>
          <w:p w14:paraId="0D62E884" w14:textId="77777777" w:rsidR="00275EE9" w:rsidRDefault="00F326D5">
            <w:r>
              <w:t>__________________</w:t>
            </w:r>
          </w:p>
        </w:tc>
        <w:tc>
          <w:tcPr>
            <w:tcW w:w="2880" w:type="dxa"/>
          </w:tcPr>
          <w:p w14:paraId="267ED590" w14:textId="77777777" w:rsidR="00275EE9" w:rsidRDefault="00F326D5">
            <w:r>
              <w:t>__________________</w:t>
            </w:r>
          </w:p>
        </w:tc>
      </w:tr>
      <w:tr w:rsidR="00275EE9" w14:paraId="1B9C2101" w14:textId="77777777">
        <w:tc>
          <w:tcPr>
            <w:tcW w:w="4320" w:type="dxa"/>
            <w:gridSpan w:val="2"/>
          </w:tcPr>
          <w:p w14:paraId="0468932A" w14:textId="0E025C60" w:rsidR="00275EE9" w:rsidRDefault="00275EE9" w:rsidP="00F326D5"/>
        </w:tc>
        <w:tc>
          <w:tcPr>
            <w:tcW w:w="4320" w:type="dxa"/>
            <w:gridSpan w:val="2"/>
          </w:tcPr>
          <w:p w14:paraId="3AE26DD4" w14:textId="5FAF53B0" w:rsidR="00275EE9" w:rsidRDefault="00275EE9"/>
        </w:tc>
      </w:tr>
    </w:tbl>
    <w:p w14:paraId="4FAAE5AD" w14:textId="3834C7AE" w:rsidR="00275EE9" w:rsidRDefault="00F326D5">
      <w:pPr>
        <w:pStyle w:val="Heading2"/>
      </w:pPr>
      <w:r>
        <w:t xml:space="preserve">Section 3: Key </w:t>
      </w:r>
      <w:r w:rsidR="007F06BC">
        <w:t>Tasks</w:t>
      </w:r>
      <w:r>
        <w:t xml:space="preserve"> (Quarterly Focus)</w:t>
      </w:r>
    </w:p>
    <w:p w14:paraId="6A39EE2B" w14:textId="28ABC598" w:rsidR="00275EE9" w:rsidRDefault="00F326D5">
      <w:r>
        <w:t xml:space="preserve">List your Key </w:t>
      </w:r>
      <w:r w:rsidR="007F06BC">
        <w:t>Tasks</w:t>
      </w:r>
      <w:r>
        <w:t xml:space="preserve"> for this quarter (and optionally the next quarter).</w:t>
      </w:r>
      <w:r>
        <w:br/>
      </w:r>
      <w:r>
        <w:br/>
        <w:t>IMPORTANT:</w:t>
      </w:r>
      <w:r>
        <w:br/>
        <w:t>- Do NOT include standard day-to-day tasks you already do</w:t>
      </w:r>
      <w:r>
        <w:br/>
        <w:t>- Only include initiatives you believe will directly increase revenue or profitability</w:t>
      </w:r>
    </w:p>
    <w:p w14:paraId="4B72DD09" w14:textId="2267B789" w:rsidR="00275EE9" w:rsidRDefault="00F326D5">
      <w:r>
        <w:t xml:space="preserve">Current Quarter Key </w:t>
      </w:r>
      <w:r w:rsidR="004A42A7">
        <w:t>Tasks</w:t>
      </w:r>
      <w:r>
        <w:t>:</w:t>
      </w:r>
    </w:p>
    <w:p w14:paraId="10966DF3" w14:textId="77777777" w:rsidR="00275EE9" w:rsidRDefault="00F326D5">
      <w:r>
        <w:t>1. ________________________________________________</w:t>
      </w:r>
    </w:p>
    <w:p w14:paraId="7604C849" w14:textId="77777777" w:rsidR="00275EE9" w:rsidRDefault="00F326D5">
      <w:r>
        <w:t>2. ________________________________________________</w:t>
      </w:r>
    </w:p>
    <w:p w14:paraId="30847D86" w14:textId="77777777" w:rsidR="00275EE9" w:rsidRDefault="00F326D5">
      <w:r>
        <w:t>3. ________________________________________________</w:t>
      </w:r>
    </w:p>
    <w:p w14:paraId="65D051D2" w14:textId="77777777" w:rsidR="00275EE9" w:rsidRDefault="00F326D5">
      <w:r>
        <w:t>4. ________________________________________________</w:t>
      </w:r>
    </w:p>
    <w:p w14:paraId="03DFE4D2" w14:textId="77777777" w:rsidR="00275EE9" w:rsidRDefault="00F326D5">
      <w:r>
        <w:t>5. ________________________________________________</w:t>
      </w:r>
    </w:p>
    <w:p w14:paraId="3F5A059C" w14:textId="47909010" w:rsidR="00275EE9" w:rsidRDefault="00F326D5">
      <w:r>
        <w:br/>
        <w:t xml:space="preserve">Next Quarter Key </w:t>
      </w:r>
      <w:r w:rsidR="004A42A7">
        <w:t>Tasks</w:t>
      </w:r>
      <w:r>
        <w:t xml:space="preserve"> (optional):</w:t>
      </w:r>
    </w:p>
    <w:p w14:paraId="7B9609C9" w14:textId="77777777" w:rsidR="00275EE9" w:rsidRDefault="00F326D5">
      <w:r>
        <w:t>1. ________________________________________________</w:t>
      </w:r>
    </w:p>
    <w:p w14:paraId="4602553C" w14:textId="77777777" w:rsidR="00275EE9" w:rsidRDefault="00F326D5">
      <w:r>
        <w:t>2. ________________________________________________</w:t>
      </w:r>
    </w:p>
    <w:p w14:paraId="628CCA51" w14:textId="77777777" w:rsidR="00275EE9" w:rsidRDefault="00F326D5">
      <w:r>
        <w:t>3. ________________________________________________</w:t>
      </w:r>
    </w:p>
    <w:p w14:paraId="4E3A785E" w14:textId="77777777" w:rsidR="00275EE9" w:rsidRDefault="00F326D5">
      <w:r>
        <w:t>4. ________________________________________________</w:t>
      </w:r>
    </w:p>
    <w:p w14:paraId="34287A0D" w14:textId="77777777" w:rsidR="00275EE9" w:rsidRDefault="00F326D5">
      <w:r>
        <w:t>5. ________________________________________________</w:t>
      </w:r>
    </w:p>
    <w:sectPr w:rsidR="00275EE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3391774">
    <w:abstractNumId w:val="8"/>
  </w:num>
  <w:num w:numId="2" w16cid:durableId="1484198883">
    <w:abstractNumId w:val="6"/>
  </w:num>
  <w:num w:numId="3" w16cid:durableId="544832277">
    <w:abstractNumId w:val="5"/>
  </w:num>
  <w:num w:numId="4" w16cid:durableId="923882385">
    <w:abstractNumId w:val="4"/>
  </w:num>
  <w:num w:numId="5" w16cid:durableId="1329796682">
    <w:abstractNumId w:val="7"/>
  </w:num>
  <w:num w:numId="6" w16cid:durableId="766271491">
    <w:abstractNumId w:val="3"/>
  </w:num>
  <w:num w:numId="7" w16cid:durableId="550380640">
    <w:abstractNumId w:val="2"/>
  </w:num>
  <w:num w:numId="8" w16cid:durableId="556362061">
    <w:abstractNumId w:val="1"/>
  </w:num>
  <w:num w:numId="9" w16cid:durableId="1948542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5347"/>
    <w:rsid w:val="0015074B"/>
    <w:rsid w:val="00275EE9"/>
    <w:rsid w:val="0029639D"/>
    <w:rsid w:val="002A44D4"/>
    <w:rsid w:val="003262A0"/>
    <w:rsid w:val="00326F90"/>
    <w:rsid w:val="004A42A7"/>
    <w:rsid w:val="007F06BC"/>
    <w:rsid w:val="00AA1D8D"/>
    <w:rsid w:val="00B31AFC"/>
    <w:rsid w:val="00B47730"/>
    <w:rsid w:val="00CB0664"/>
    <w:rsid w:val="00DE7DA6"/>
    <w:rsid w:val="00F326D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35533E3-C39D-42EA-970F-433E34AE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 Montwill</cp:lastModifiedBy>
  <cp:revision>7</cp:revision>
  <dcterms:created xsi:type="dcterms:W3CDTF">2013-12-23T23:15:00Z</dcterms:created>
  <dcterms:modified xsi:type="dcterms:W3CDTF">2026-01-09T10:39:00Z</dcterms:modified>
  <cp:category/>
</cp:coreProperties>
</file>